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28 марта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375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2804</w:t>
      </w:r>
      <w:r>
        <w:rPr>
          <w:rFonts w:ascii="Times New Roman" w:eastAsia="Times New Roman" w:hAnsi="Times New Roman" w:cs="Times New Roman"/>
          <w:b/>
          <w:bCs/>
        </w:rPr>
        <w:t>/2025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  <w:i/>
          <w:iCs/>
        </w:rPr>
        <w:t>Макарова Антона Владимировича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UserDefinedgrp-25rplc-7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26.02.2025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Макаров А.В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6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50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86382976/8650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20.11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Макаров А.В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 соответствии с частью 2 ст. 25.1 Кодекса Российской Федерации об административных правонарушениях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Макарова А.В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вышеуказанных действий, то есть в неуплате штрафа в установленный законом срок, подтверждается 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18.03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года; 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</w:t>
      </w:r>
      <w:r>
        <w:rPr>
          <w:rFonts w:ascii="Times New Roman" w:eastAsia="Times New Roman" w:hAnsi="Times New Roman" w:cs="Times New Roman"/>
        </w:rPr>
        <w:t>20.11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</w:t>
      </w:r>
      <w:r>
        <w:rPr>
          <w:rFonts w:ascii="Times New Roman" w:eastAsia="Times New Roman" w:hAnsi="Times New Roman" w:cs="Times New Roman"/>
        </w:rPr>
        <w:t xml:space="preserve"> отчетом об отслеживании отправления, копией паспорта Макарова А.В.,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уведомление</w:t>
      </w:r>
      <w:r>
        <w:rPr>
          <w:rFonts w:ascii="Times New Roman" w:eastAsia="Times New Roman" w:hAnsi="Times New Roman" w:cs="Times New Roman"/>
        </w:rPr>
        <w:t xml:space="preserve"> о том, что лицо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привлекаемое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числится не уплатившим штраф</w:t>
      </w:r>
      <w:r>
        <w:rPr>
          <w:rFonts w:ascii="Times New Roman" w:eastAsia="Times New Roman" w:hAnsi="Times New Roman" w:cs="Times New Roman"/>
        </w:rPr>
        <w:t>, объяснением Макарова А.В.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Макарова А.В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Макарова А.В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</w:t>
      </w:r>
      <w:r>
        <w:rPr>
          <w:rFonts w:ascii="Times New Roman" w:eastAsia="Times New Roman" w:hAnsi="Times New Roman" w:cs="Times New Roman"/>
        </w:rPr>
        <w:t>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ст. 23.1, 29.5, 29.6, 29.10 КоАП РФ, </w:t>
      </w: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Макарова Антона Владимировича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</w:t>
      </w:r>
      <w:r>
        <w:rPr>
          <w:rFonts w:ascii="Times New Roman" w:eastAsia="Times New Roman" w:hAnsi="Times New Roman" w:cs="Times New Roman"/>
        </w:rPr>
        <w:t xml:space="preserve">20.25 </w:t>
      </w:r>
      <w:r>
        <w:rPr>
          <w:rFonts w:ascii="Times New Roman" w:eastAsia="Times New Roman" w:hAnsi="Times New Roman" w:cs="Times New Roman"/>
        </w:rPr>
        <w:t xml:space="preserve">Кодекса РФ об </w:t>
      </w:r>
      <w:r>
        <w:rPr>
          <w:rFonts w:ascii="Times New Roman" w:eastAsia="Times New Roman" w:hAnsi="Times New Roman" w:cs="Times New Roman"/>
        </w:rPr>
        <w:t>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одной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100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72011601203019000140, УИН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0412365400765003752520100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  <w:r>
        <w:rPr>
          <w:rStyle w:val="cat-UserDefinedgrp-27rplc-35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7">
    <w:name w:val="cat-UserDefined grp-25 rplc-7"/>
    <w:basedOn w:val="DefaultParagraphFont"/>
  </w:style>
  <w:style w:type="character" w:customStyle="1" w:styleId="cat-UserDefinedgrp-26rplc-16">
    <w:name w:val="cat-UserDefined grp-26 rplc-16"/>
    <w:basedOn w:val="DefaultParagraphFont"/>
  </w:style>
  <w:style w:type="character" w:customStyle="1" w:styleId="cat-UserDefinedgrp-27rplc-35">
    <w:name w:val="cat-UserDefined grp-27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